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书名：新的可再生能源  未来发展指南</w:t>
      </w:r>
    </w:p>
    <w:p>
      <w:r>
        <w:t>作者：世界能源理事会编；阎季惠等译</w:t>
      </w:r>
    </w:p>
    <w:p>
      <w:r>
        <w:t>出版社：北京：海洋出版社</w:t>
      </w:r>
    </w:p>
    <w:p>
      <w:r>
        <w:t>出版日期：1998.04</w:t>
      </w:r>
    </w:p>
    <w:p>
      <w:r>
        <w:t>总页数：460</w:t>
      </w:r>
    </w:p>
    <w:p>
      <w:r>
        <w:t>更多请访问教客网: www.jiaokey.com</w:t>
      </w:r>
    </w:p>
    <w:p>
      <w:r>
        <w:t>新的可再生能源  未来发展指南 评论地址：https://www.jiaokey.com/book/detail/10094985.html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