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能源、燃烧与环境</w:t>
      </w:r>
    </w:p>
    <w:p>
      <w:r>
        <w:rPr>
          <w:rFonts w:ascii="宋体" w:hAnsi="宋体" w:eastAsia="宋体"/>
          <w:sz w:val="24"/>
        </w:rPr>
        <w:t>（美）奇 格（Chigen，Norman）著；韩昭沧，郭伯伟译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能源、燃烧与环境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（美）奇 格（Chigen，Norman）著；韩昭沧，郭伯伟译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本书出售、求购地址：https://www.jiaokey.com/book/detail/10094978.html</w:t>
      </w:r>
    </w:p>
    <w:p>
      <w:r>
        <w:t>更多相关图书推荐：https://www.jiaokey.com</w:t>
      </w:r>
    </w:p>
    <w:p>
      <w:r>
        <w:t>（美）奇 格（Chigen，Norman）著；韩昭沧，郭伯伟译 其他作品：https://www.jiaokey.com/tag/（美）奇 格（Chigen，Norman）著；韩昭沧，郭伯伟译.html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关键词搜索：https://www.jiaokey.com/tag/能源、燃烧与环境.html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