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书名：西医学习中医论文选集_p240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西医学习中医论文选集_p240 评论地址：https://www.jiaokey.com/book/detail/10094955.html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