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针灸医学验集</w:t>
      </w:r>
    </w:p>
    <w:p>
      <w:r>
        <w:rPr>
          <w:rFonts w:ascii="宋体" w:hAnsi="宋体" w:eastAsia="宋体"/>
          <w:sz w:val="24"/>
        </w:rPr>
        <w:t>田从谷主编；刘更，王德成编著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针灸医学验集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田从谷主编；刘更，王德成编著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本书出售、求购地址：https://www.jiaokey.com/book/detail/10094887.html</w:t>
      </w:r>
    </w:p>
    <w:p>
      <w:r>
        <w:t>更多相关图书推荐：https://www.jiaokey.com</w:t>
      </w:r>
    </w:p>
    <w:p>
      <w:r>
        <w:t>田从谷主编；刘更，王德成编著 其他作品：https://www.jiaokey.com/tag/田从谷主编；刘更，王德成编著.html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关键词搜索：https://www.jiaokey.com/tag/针灸医学验集.html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