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书名：赵绍琴临床400法</w:t>
      </w:r>
    </w:p>
    <w:p>
      <w:r>
        <w:t>作者：胡定邦，刘景元等整理人</w:t>
      </w:r>
    </w:p>
    <w:p>
      <w:r>
        <w:t>出版社：北京中医学院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赵绍琴临床400法 评论地址：https://www.jiaokey.com/book/detail/10094794.html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