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书名：小儿药证直诀译注</w:t>
      </w:r>
    </w:p>
    <w:p>
      <w:r>
        <w:t>作者：（宋）钱乙著；孙华士译注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总页数：169</w:t>
      </w:r>
    </w:p>
    <w:p>
      <w:r>
        <w:t>更多请访问教客网: www.jiaokey.com</w:t>
      </w:r>
    </w:p>
    <w:p>
      <w:r>
        <w:t>小儿药证直诀译注 评论地址：https://www.jiaokey.com/book/detail/10094760.html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