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书名：呼吸系统疾病测验题</w:t>
      </w:r>
    </w:p>
    <w:p>
      <w:r>
        <w:t>作者：张洪玉，段燕军等译</w:t>
      </w:r>
    </w:p>
    <w:p>
      <w:r>
        <w:t>出版社：北京红十字朝阳医院呼吸疾病医疗研究中心</w:t>
      </w:r>
    </w:p>
    <w:p>
      <w:r>
        <w:t>出版日期：1988.10</w:t>
      </w:r>
    </w:p>
    <w:p>
      <w:r>
        <w:t>总页数：119</w:t>
      </w:r>
    </w:p>
    <w:p>
      <w:r>
        <w:t>更多请访问教客网: www.jiaokey.com</w:t>
      </w:r>
    </w:p>
    <w:p>
      <w:r>
        <w:t>呼吸系统疾病测验题 评论地址：https://www.jiaokey.com/book/detail/10094677.html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