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书名：骨骼系统基本生物力学</w:t>
      </w:r>
    </w:p>
    <w:p>
      <w:r>
        <w:t>作者：（美）弗兰克尔（Frankel，V.H.），（美）诺尔丁（Nordin，M.）主编；黄庆森，单文文译</w:t>
      </w:r>
    </w:p>
    <w:p>
      <w:r>
        <w:t>出版社：天津：天津科学技术出版社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骨骼系统基本生物力学 评论地址：https://www.jiaokey.com/book/detail/10094640.html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