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书名：中医妇产科学</w:t>
      </w:r>
    </w:p>
    <w:p>
      <w:r>
        <w:t>作者：北京中医学院革命委员会教育革命组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中医妇产科学 评论地址：https://www.jiaokey.com/book/detail/10094561.html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