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蜂蚁养生祛病法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蜂蚁养生祛病法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本书出售、求购地址：https://www.jiaokey.com/book/detail/10094465.html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关键词搜索：https://www.jiaokey.com/tag/蜂蚁养生祛病法.html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