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书名：中医康复新治疗荟萃</w:t>
      </w:r>
    </w:p>
    <w:p>
      <w:r>
        <w:t>作者：杨维益，吴伯平等主编</w:t>
      </w:r>
    </w:p>
    <w:p>
      <w:r>
        <w:t>出版社：北京:人民卫生出版社,1994.02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中医康复新治疗荟萃 评论地址：https://www.jiaokey.com/book/detail/10094464.html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