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精选名家气功60种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精选名家气功60种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本书出售、求购地址：https://www.jiaokey.com/book/detail/10094459.html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关键词搜索：https://www.jiaokey.com/tag/精选名家气功60种.html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