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书名：瑜伽功法全书</w:t>
      </w:r>
    </w:p>
    <w:p>
      <w:r>
        <w:t>作者：（印度）萨拉斯瓦蒂（Saraswati，Swami Satyananda）原著；张令铮等译</w:t>
      </w:r>
    </w:p>
    <w:p>
      <w:r>
        <w:t>出版社：上海：上海中医学院出版社</w:t>
      </w:r>
    </w:p>
    <w:p>
      <w:r>
        <w:t>出版日期：1982.08</w:t>
      </w:r>
    </w:p>
    <w:p>
      <w:r>
        <w:t>总页数：395</w:t>
      </w:r>
    </w:p>
    <w:p>
      <w:r>
        <w:t>更多请访问教客网: www.jiaokey.com</w:t>
      </w:r>
    </w:p>
    <w:p>
      <w:r>
        <w:t>瑜伽功法全书 评论地址：https://www.jiaokey.com/book/detail/10094368.html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