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书名：从气摄生图说</w:t>
      </w:r>
    </w:p>
    <w:p>
      <w:r>
        <w:t>作者：张弘强，杜文杰著</w:t>
      </w:r>
    </w:p>
    <w:p>
      <w:r>
        <w:t>出版社：兰州：甘肃科学技术出版社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从气摄生图说 评论地址：https://www.jiaokey.com/book/detail/10094342.html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