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书名：导引功</w:t>
      </w:r>
    </w:p>
    <w:p>
      <w:r>
        <w:t>作者：陈伟著；沈乃信整编</w:t>
      </w:r>
    </w:p>
    <w:p>
      <w:r>
        <w:t>出版社：北京：华夏出版社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导引功 评论地址：https://www.jiaokey.com/book/detail/10094332.html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