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秘传简明彭祖五部功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秘传简明彭祖五部功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本书出售、求购地址：https://www.jiaokey.com/book/detail/10094276.html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关键词搜索：https://www.jiaokey.com/tag/秘传简明彭祖五部功.html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