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书名：王芗斋站桩功</w:t>
      </w:r>
    </w:p>
    <w:p>
      <w:r>
        <w:t>作者：王玉芳编；狄玉昆整理</w:t>
      </w:r>
    </w:p>
    <w:p>
      <w:r>
        <w:t>出版社：北京:中国展望出版社,1989.12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王芗斋站桩功 评论地址：https://www.jiaokey.com/book/detail/10094270.html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