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书名：28天瑜伽健身美体法</w:t>
      </w:r>
    </w:p>
    <w:p>
      <w:r>
        <w:t>作者：（美）希特尔曼著；张晗，曾妮译</w:t>
      </w:r>
    </w:p>
    <w:p>
      <w:r>
        <w:t>出版社：上海：上海科学技术出版社</w:t>
      </w:r>
    </w:p>
    <w:p>
      <w:r>
        <w:t>出版日期：1990.02</w:t>
      </w:r>
    </w:p>
    <w:p>
      <w:r>
        <w:t>总页数：319</w:t>
      </w:r>
    </w:p>
    <w:p>
      <w:r>
        <w:t>更多请访问教客网: www.jiaokey.com</w:t>
      </w:r>
    </w:p>
    <w:p>
      <w:r>
        <w:t>28天瑜伽健身美体法 评论地址：https://www.jiaokey.com/book/detail/10094222.html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