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书名：脑血管病中医食疗验方</w:t>
      </w:r>
    </w:p>
    <w:p>
      <w:r>
        <w:t>作者：刘文军，刘月芝编著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总页数：155</w:t>
      </w:r>
    </w:p>
    <w:p>
      <w:r>
        <w:t>更多请访问教客网: www.jiaokey.com</w:t>
      </w:r>
    </w:p>
    <w:p>
      <w:r>
        <w:t>脑血管病中医食疗验方 评论地址：https://www.jiaokey.com/book/detail/10094191.html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