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书名：糖尿病的食疗与药膳</w:t>
      </w:r>
    </w:p>
    <w:p>
      <w:r>
        <w:t>作者：任旭，沈建编著</w:t>
      </w:r>
    </w:p>
    <w:p>
      <w:r>
        <w:t>出版社：北京：人民军医出版社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糖尿病的食疗与药膳 评论地址：https://www.jiaokey.com/book/detail/10094163.html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