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天然美容补品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天然美容补品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本书出售、求购地址：https://www.jiaokey.com/book/detail/10094096.html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关键词搜索：https://www.jiaokey.com/tag/天然美容补品.html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