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书名：巧吃治疗心肺疾病</w:t>
      </w:r>
    </w:p>
    <w:p>
      <w:r>
        <w:t>作者：曾令禄编著</w:t>
      </w:r>
    </w:p>
    <w:p>
      <w:r>
        <w:t>出版社：重庆：重庆大学出版社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巧吃治疗心肺疾病 评论地址：https://www.jiaokey.com/book/detail/10094091.html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