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书名：中医谈食物保健</w:t>
      </w:r>
    </w:p>
    <w:p>
      <w:r>
        <w:t>作者：柴松岩，张世杰等编著</w:t>
      </w:r>
    </w:p>
    <w:p>
      <w:r>
        <w:t>出版社：北京：北京出版社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中医谈食物保健 评论地址：https://www.jiaokey.com/book/detail/10094050.html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