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书名：老来福食谱  防老抗衰食方300种</w:t>
      </w:r>
    </w:p>
    <w:p>
      <w:r>
        <w:t>作者：秦潮，杨智杰，邓明侠编著</w:t>
      </w:r>
    </w:p>
    <w:p>
      <w:r>
        <w:t>出版社：西安：陕西旅游出版社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老来福食谱  防老抗衰食方300种 评论地址：https://www.jiaokey.com/book/detail/10094027.html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