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书名：常见病症忌口与食养</w:t>
      </w:r>
    </w:p>
    <w:p>
      <w:r>
        <w:t>作者：高忠梁，侯屹主编；王晓慧等编写</w:t>
      </w:r>
    </w:p>
    <w:p>
      <w:r>
        <w:t>出版社：上海：文汇出版社</w:t>
      </w:r>
    </w:p>
    <w:p>
      <w:r>
        <w:t>出版日期：1992.06</w:t>
      </w:r>
    </w:p>
    <w:p>
      <w:r>
        <w:t>总页数：284</w:t>
      </w:r>
    </w:p>
    <w:p>
      <w:r>
        <w:t>更多请访问教客网: www.jiaokey.com</w:t>
      </w:r>
    </w:p>
    <w:p>
      <w:r>
        <w:t>常见病症忌口与食养 评论地址：https://www.jiaokey.com/book/detail/10094017.html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