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书名：食疗便方治百病</w:t>
      </w:r>
    </w:p>
    <w:p>
      <w:r>
        <w:t>作者:洪明远，邱平，陈鸿勇编著</w:t>
      </w:r>
    </w:p>
    <w:p>
      <w:r>
        <w:t>出版社:福州：福建科学技术出版社</w:t>
      </w:r>
    </w:p>
    <w:p>
      <w:r>
        <w:t>出版日期：1996.09</w:t>
      </w:r>
    </w:p>
    <w:p>
      <w:r>
        <w:t>总页数：269</w:t>
      </w:r>
    </w:p>
    <w:p>
      <w:r>
        <w:t>更多请访问教客网:www.jiaokey.com</w:t>
      </w:r>
    </w:p>
    <w:p>
      <w:r>
        <w:t>食疗便方治百病评论地址：https://www.jiaokey.com/book/detail/10093966.html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