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书名：母子康食谱  孕产妇保健祛病食方300种</w:t>
      </w:r>
    </w:p>
    <w:p>
      <w:r>
        <w:t>作者：张娟编著</w:t>
      </w:r>
    </w:p>
    <w:p>
      <w:r>
        <w:t>出版社：西安:陕西旅游出版社,1994.08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母子康食谱  孕产妇保健祛病食方300种 评论地址：https://www.jiaokey.com/book/detail/10093903.html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