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书名：越吃越美满  强肾壮阳滋阴食谱</w:t>
      </w:r>
    </w:p>
    <w:p>
      <w:r>
        <w:t>作者：张志建，秦瀚，丁大力编著</w:t>
      </w:r>
    </w:p>
    <w:p>
      <w:r>
        <w:t>出版社：西安：陕西旅游出版社</w:t>
      </w:r>
    </w:p>
    <w:p>
      <w:r>
        <w:t>出版日期：1994.08</w:t>
      </w:r>
    </w:p>
    <w:p>
      <w:r>
        <w:t>总页数：188</w:t>
      </w:r>
    </w:p>
    <w:p>
      <w:r>
        <w:t>更多请访问教客网: www.jiaokey.com</w:t>
      </w:r>
    </w:p>
    <w:p>
      <w:r>
        <w:t>越吃越美满  强肾壮阳滋阴食谱 评论地址：https://www.jiaokey.com/book/detail/10093902.html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