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中老年保健食品集锦  五谷杂粮类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中老年保健食品集锦  五谷杂粮类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本书出售、求购地址：https://www.jiaokey.com/book/detail/10093844.html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关键词搜索：https://www.jiaokey.com/tag/中老年保健食品集锦  五谷杂粮类.html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