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中老年保健食品集锦  汤羹茶饮类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中老年保健食品集锦  汤羹茶饮类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本书出售、求购地址：https://www.jiaokey.com/book/detail/10093843.html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关键词搜索：https://www.jiaokey.com/tag/中老年保健食品集锦  汤羹茶饮类.html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