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书名：水果营养食疗方剂</w:t>
      </w:r>
    </w:p>
    <w:p>
      <w:r>
        <w:t>作者：齐永清，文磊著</w:t>
      </w:r>
    </w:p>
    <w:p>
      <w:r>
        <w:t>出版社：北京：中国展望出版社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水果营养食疗方剂 评论地址：https://www.jiaokey.com/book/detail/10093838.html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