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中年防老膳食秘诀</w:t>
      </w:r>
    </w:p>
    <w:p>
      <w:r>
        <w:rPr>
          <w:rFonts w:ascii="宋体" w:hAnsi="宋体" w:eastAsia="宋体"/>
          <w:sz w:val="24"/>
        </w:rPr>
        <w:t>（日）白鸟早奈英著；陶法义，赵琪译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中年防老膳食秘诀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（日）白鸟早奈英著；陶法义，赵琪译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本书出售、求购地址：https://www.jiaokey.com/book/detail/10093811.html</w:t>
      </w:r>
    </w:p>
    <w:p>
      <w:r>
        <w:t>更多相关图书推荐：https://www.jiaokey.com</w:t>
      </w:r>
    </w:p>
    <w:p>
      <w:r>
        <w:t>（日）白鸟早奈英著；陶法义，赵琪译 其他作品：https://www.jiaokey.com/tag/（日）白鸟早奈英著；陶法义，赵琪译.html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关键词搜索：https://www.jiaokey.com/tag/中年防老膳食秘诀.html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