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书名：随息居饮食谱</w:t>
      </w:r>
    </w:p>
    <w:p>
      <w:r>
        <w:t>作者：（清）王士雄撰；周三金注释</w:t>
      </w:r>
    </w:p>
    <w:p>
      <w:r>
        <w:t>出版社：北京:中国商业出版社,1985.08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随息居饮食谱 评论地址：https://www.jiaokey.com/book/detail/10093750.html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