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书名：健脑益智吃什么</w:t>
      </w:r>
    </w:p>
    <w:p>
      <w:r>
        <w:t>作者：王天宇，谢英彪主编</w:t>
      </w:r>
    </w:p>
    <w:p>
      <w:r>
        <w:t>出版社：南京:河海大学出版社,1997.08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健脑益智吃什么 评论地址：https://www.jiaokey.com/book/detail/10093743.html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