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书名：水肿的来龙去脉</w:t>
      </w:r>
    </w:p>
    <w:p>
      <w:r>
        <w:t>作者：王瑞玢编著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总页数：53</w:t>
      </w:r>
    </w:p>
    <w:p>
      <w:r>
        <w:t>更多请访问教客网: www.jiaokey.com</w:t>
      </w:r>
    </w:p>
    <w:p>
      <w:r>
        <w:t>水肿的来龙去脉 评论地址：https://www.jiaokey.com/book/detail/10093601.html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