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书名：医学实验动物模型及细胞系研制与应用</w:t>
      </w:r>
    </w:p>
    <w:p>
      <w:r>
        <w:t>作者:卫生部科教司，中医研究院图书情报中心</w:t>
      </w:r>
    </w:p>
    <w:p>
      <w:r>
        <w:t>出版社:</w:t>
      </w:r>
    </w:p>
    <w:p>
      <w:r>
        <w:t>出版日期：1984.12</w:t>
      </w:r>
    </w:p>
    <w:p>
      <w:r>
        <w:t>总页数：235</w:t>
      </w:r>
    </w:p>
    <w:p>
      <w:r>
        <w:t>更多请访问教客网:www.jiaokey.com</w:t>
      </w:r>
    </w:p>
    <w:p>
      <w:r>
        <w:t>医学实验动物模型及细胞系研制与应用评论地址：https://www.jiaokey.com/book/detail/10093578.html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