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王恭厂大爆炸  明末京师奇灾研究</w:t>
      </w:r>
    </w:p>
    <w:p>
      <w:r>
        <w:rPr>
          <w:rFonts w:ascii="宋体" w:hAnsi="宋体" w:eastAsia="宋体"/>
          <w:sz w:val="24"/>
        </w:rPr>
        <w:t>耿庆国等主编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王恭厂大爆炸  明末京师奇灾研究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耿庆国等主编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本书出售、求购地址：https://www.jiaokey.com/book/detail/10093482.html</w:t>
      </w:r>
    </w:p>
    <w:p>
      <w:r>
        <w:t>更多相关图书推荐：https://www.jiaokey.com</w:t>
      </w:r>
    </w:p>
    <w:p>
      <w:r>
        <w:t>耿庆国等主编 其他作品：https://www.jiaokey.com/tag/耿庆国等主编.html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关键词搜索：https://www.jiaokey.com/tag/王恭厂大爆炸  明末京师奇灾研究.html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