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书名：固体地球物理学论评  1992</w:t>
      </w:r>
    </w:p>
    <w:p>
      <w:r>
        <w:t>作者：秦馨菱，谢毓寿主编地震科学联合基金会主办</w:t>
      </w:r>
    </w:p>
    <w:p>
      <w:r>
        <w:t>出版社：北京：地震出版社</w:t>
      </w:r>
    </w:p>
    <w:p>
      <w:r>
        <w:t>出版日期：1993.10</w:t>
      </w:r>
    </w:p>
    <w:p>
      <w:r>
        <w:t>总页数：83</w:t>
      </w:r>
    </w:p>
    <w:p>
      <w:r>
        <w:t>更多请访问教客网: www.jiaokey.com</w:t>
      </w:r>
    </w:p>
    <w:p>
      <w:r>
        <w:t>固体地球物理学论评  1992 评论地址：https://www.jiaokey.com/book/detail/10093479.html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