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书名：岩心钻探学</w:t>
      </w:r>
    </w:p>
    <w:p>
      <w:r>
        <w:t>作者：（苏）沃兹德维任斯基（Воздвиженский，Б.И.）等著；汤凤林译</w:t>
      </w:r>
    </w:p>
    <w:p>
      <w:r>
        <w:t>出版社：北京：地质出版社</w:t>
      </w:r>
    </w:p>
    <w:p>
      <w:r>
        <w:t>出版日期：1985.05</w:t>
      </w:r>
    </w:p>
    <w:p>
      <w:r>
        <w:t>总页数：375</w:t>
      </w:r>
    </w:p>
    <w:p>
      <w:r>
        <w:t>更多请访问教客网: www.jiaokey.com</w:t>
      </w:r>
    </w:p>
    <w:p>
      <w:r>
        <w:t>岩心钻探学 评论地址：https://www.jiaokey.com/book/detail/10093447.html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