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书名：环状花岗岩杂岩体</w:t>
      </w:r>
    </w:p>
    <w:p>
      <w:r>
        <w:t>作者：（法）博 南（Bonin，B.）著；陈凤莲译</w:t>
      </w:r>
    </w:p>
    <w:p>
      <w:r>
        <w:t>出版社：北京：地质出版社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环状花岗岩杂岩体 评论地址：https://www.jiaokey.com/book/detail/10093443.html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