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钍铀地球化学手册</w:t>
      </w:r>
    </w:p>
    <w:p>
      <w:r>
        <w:rPr>
          <w:rFonts w:ascii="宋体" w:hAnsi="宋体" w:eastAsia="宋体"/>
          <w:sz w:val="24"/>
        </w:rPr>
        <w:t>（美）罗杰斯，亚当斯著；肖学军，徐仲伦译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钍铀地球化学手册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（美）罗杰斯，亚当斯著；肖学军，徐仲伦译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本书出售、求购地址：https://www.jiaokey.com/book/detail/10093442.html</w:t>
      </w:r>
    </w:p>
    <w:p>
      <w:r>
        <w:t>更多相关图书推荐：https://www.jiaokey.com</w:t>
      </w:r>
    </w:p>
    <w:p>
      <w:r>
        <w:t>（美）罗杰斯，亚当斯著；肖学军，徐仲伦译 其他作品：https://www.jiaokey.com/tag/（美）罗杰斯，亚当斯著；肖学军，徐仲伦译.html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关键词搜索：https://www.jiaokey.com/tag/钍铀地球化学手册.html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