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气候物理学</w:t>
      </w:r>
    </w:p>
    <w:p>
      <w:r>
        <w:rPr>
          <w:rFonts w:ascii="宋体" w:hAnsi="宋体" w:eastAsia="宋体"/>
          <w:sz w:val="24"/>
        </w:rPr>
        <w:t>（葡）何赛·P.佩索托（Jose P. Peixoto），（美）阿伯拉罕·H.奥特（Abraham H.Oort）著；吴国雄等译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（葡）何赛·P.佩索托（Jose P. Peixoto），（美）阿伯拉罕·H.奥特（Abraham H.Oort）著；吴国雄等译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本书出售、求购地址：https://www.jiaokey.com/book/detail/10093361.html</w:t>
      </w:r>
    </w:p>
    <w:p>
      <w:r>
        <w:t>更多相关图书推荐：https://www.jiaokey.com</w:t>
      </w:r>
    </w:p>
    <w:p>
      <w:r>
        <w:t>（葡）何赛·P.佩索托（Jose P. Peixoto），（美）阿伯拉罕·H.奥特（Abraham H.Oort）著；吴国雄等译 其他作品：https://www.jiaokey.com/tag/（葡）何赛·P.佩索托（Jose P. Peixoto），（美）阿伯拉罕·H.奥特（Abraham H.Oort）著；吴国雄等译.html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关键词搜索：https://www.jiaokey.com/tag/气候物理学.html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