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书名：气候的过去和未来</w:t>
      </w:r>
    </w:p>
    <w:p>
      <w:r>
        <w:t>作者：（苏）布德科（Будыко，М.И.）著；翁笃鸣，刘惠兰译</w:t>
      </w:r>
    </w:p>
    <w:p>
      <w:r>
        <w:t>出版社：北京：气象出版社</w:t>
      </w:r>
    </w:p>
    <w:p>
      <w:r>
        <w:t>出版日期：1986.12</w:t>
      </w:r>
    </w:p>
    <w:p>
      <w:r>
        <w:t>总页数：349</w:t>
      </w:r>
    </w:p>
    <w:p>
      <w:r>
        <w:t>更多请访问教客网: www.jiaokey.com</w:t>
      </w:r>
    </w:p>
    <w:p>
      <w:r>
        <w:t>气候的过去和未来 评论地址：https://www.jiaokey.com/book/detail/10093350.html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