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书名：植被产量的辐射因子</w:t>
      </w:r>
    </w:p>
    <w:p>
      <w:r>
        <w:t>作者：（苏）叶菲莫娃（Н.А.Ефимова）著；王炳忠译</w:t>
      </w:r>
    </w:p>
    <w:p>
      <w:r>
        <w:t>出版社：北京：气象出版社</w:t>
      </w:r>
    </w:p>
    <w:p>
      <w:r>
        <w:t>出版日期：1983.06</w:t>
      </w:r>
    </w:p>
    <w:p>
      <w:r>
        <w:t>总页数：224</w:t>
      </w:r>
    </w:p>
    <w:p>
      <w:r>
        <w:t>更多请访问教客网: www.jiaokey.com</w:t>
      </w:r>
    </w:p>
    <w:p>
      <w:r>
        <w:t>植被产量的辐射因子 评论地址：https://www.jiaokey.com/book/detail/10093347.html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