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书名：黄河流域地表物质迁移规律与地貌塑造研究</w:t>
      </w:r>
    </w:p>
    <w:p>
      <w:r>
        <w:t>作者：叶青超主编</w:t>
      </w:r>
    </w:p>
    <w:p>
      <w:r>
        <w:t>出版社：北京：地质出版社</w:t>
      </w:r>
    </w:p>
    <w:p>
      <w:r>
        <w:t>出版日期：1992.07</w:t>
      </w:r>
    </w:p>
    <w:p>
      <w:r>
        <w:t>总页数：138</w:t>
      </w:r>
    </w:p>
    <w:p>
      <w:r>
        <w:t>更多请访问教客网: www.jiaokey.com</w:t>
      </w:r>
    </w:p>
    <w:p>
      <w:r>
        <w:t>黄河流域地表物质迁移规律与地貌塑造研究 评论地址：https://www.jiaokey.com/book/detail/10093282.html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