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西藏河流与湖泊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西藏河流与湖泊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本书出售、求购地址：https://www.jiaokey.com/book/detail/10093273.html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关键词搜索：https://www.jiaokey.com/tag/西藏河流与湖泊.html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