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地貌野外手册</w:t>
      </w:r>
    </w:p>
    <w:p>
      <w:r>
        <w:rPr>
          <w:rFonts w:ascii="宋体" w:hAnsi="宋体" w:eastAsia="宋体"/>
          <w:sz w:val="24"/>
        </w:rPr>
        <w:t>（英）加德纳（Gardiner，V.），（英）达科姆（Dackombe，R.）著；潘凤英等译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地貌野外手册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（英）加德纳（Gardiner，V.），（英）达科姆（Dackombe，R.）著；潘凤英等译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本书出售、求购地址：https://www.jiaokey.com/book/detail/10093263.html</w:t>
      </w:r>
    </w:p>
    <w:p>
      <w:r>
        <w:t>更多相关图书推荐：https://www.jiaokey.com</w:t>
      </w:r>
    </w:p>
    <w:p>
      <w:r>
        <w:t>（英）加德纳（Gardiner，V.），（英）达科姆（Dackombe，R.）著；潘凤英等译 其他作品：https://www.jiaokey.com/tag/（英）加德纳（Gardiner，V.），（英）达科姆（Dackombe，R.）著；潘凤英等译.html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关键词搜索：https://www.jiaokey.com/tag/地貌野外手册.html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