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大气学原理和方法  修订本</w:t>
      </w:r>
    </w:p>
    <w:p>
      <w:r>
        <w:rPr>
          <w:rFonts w:ascii="宋体" w:hAnsi="宋体" w:eastAsia="宋体"/>
          <w:sz w:val="24"/>
        </w:rPr>
        <w:t>朱乾根，林锦瑞，寿绍文，唐东升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大气学原理和方法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朱乾根，林锦瑞，寿绍文，唐东升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本书出售、求购地址：https://www.jiaokey.com/book/detail/10093200.html</w:t>
      </w:r>
    </w:p>
    <w:p>
      <w:r>
        <w:t>更多相关图书推荐：https://www.jiaokey.com</w:t>
      </w:r>
    </w:p>
    <w:p>
      <w:r>
        <w:t>朱乾根，林锦瑞，寿绍文，唐东升 其他作品：https://www.jiaokey.com/tag/朱乾根，林锦瑞，寿绍文，唐东升.html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关键词搜索：https://www.jiaokey.com/tag/大气学原理和方法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