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书名：风暴和云动力学</w:t>
      </w:r>
    </w:p>
    <w:p>
      <w:r>
        <w:t>作者：（美）科 顿（Cotton，W.R.），（美）安泽斯（Anthes，R.A.）著；叶家东等译</w:t>
      </w:r>
    </w:p>
    <w:p>
      <w:r>
        <w:t>出版社：北京：气象出版社</w:t>
      </w:r>
    </w:p>
    <w:p>
      <w:r>
        <w:t>出版日期：1993</w:t>
      </w:r>
    </w:p>
    <w:p>
      <w:r>
        <w:t>总页数：949</w:t>
      </w:r>
    </w:p>
    <w:p>
      <w:r>
        <w:t>更多请访问教客网: www.jiaokey.com</w:t>
      </w:r>
    </w:p>
    <w:p>
      <w:r>
        <w:t>风暴和云动力学 评论地址：https://www.jiaokey.com/book/detail/10093183.html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