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书名：地下水系统的随机模拟</w:t>
      </w:r>
    </w:p>
    <w:p>
      <w:r>
        <w:t>作者：（美）基尔哈（L.W.Gelhar）著；李祚俊，李俊亭译</w:t>
      </w:r>
    </w:p>
    <w:p>
      <w:r>
        <w:t>出版社：北京：地质出版社</w:t>
      </w:r>
    </w:p>
    <w:p>
      <w:r>
        <w:t>出版日期：1984.02</w:t>
      </w:r>
    </w:p>
    <w:p>
      <w:r>
        <w:t>总页数：143</w:t>
      </w:r>
    </w:p>
    <w:p>
      <w:r>
        <w:t>更多请访问教客网: www.jiaokey.com</w:t>
      </w:r>
    </w:p>
    <w:p>
      <w:r>
        <w:t>地下水系统的随机模拟 评论地址：https://www.jiaokey.com/book/detail/10093104.html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